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552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</w:rPr>
        <w:t>...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18810586241121000275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18810586241121000275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18810586241121000275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638761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18810586241121000275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7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0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0412365400725005522520126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0rplc-32">
    <w:name w:val="cat-PhoneNumber grp-2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